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Scenariusz ćwiczeń laboratoryjnych</w:t>
      </w:r>
    </w:p>
    <w:p>
      <w:pPr>
        <w:pStyle w:val="Heading1"/>
      </w:pPr>
      <w:r>
        <w:t>Ćwiczenie 1: Podstawy konfiguracji sieci na stacji roboczej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Czas trwania:</w:t>
            </w:r>
          </w:p>
        </w:tc>
        <w:tc>
          <w:tcPr>
            <w:tcW w:type="dxa" w:w="4320"/>
          </w:tcPr>
          <w:p>
            <w:r>
              <w:t>2 godziny (90 minut zajęć + 30 minut omówienie)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Poziom trudności:</w:t>
            </w:r>
          </w:p>
        </w:tc>
        <w:tc>
          <w:tcPr>
            <w:tcW w:type="dxa" w:w="4320"/>
          </w:tcPr>
          <w:p>
            <w:r>
              <w:t>Podstawowy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Wymagania wstępne:</w:t>
            </w:r>
          </w:p>
        </w:tc>
        <w:tc>
          <w:tcPr>
            <w:tcW w:type="dxa" w:w="4320"/>
          </w:tcPr>
          <w:p>
            <w:r>
              <w:t>Podstawowa znajomość systemu operacyjnego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Środowisko:</w:t>
            </w:r>
          </w:p>
        </w:tc>
        <w:tc>
          <w:tcPr>
            <w:tcW w:type="dxa" w:w="4320"/>
          </w:tcPr>
          <w:p>
            <w:r>
              <w:t>Komputer z Windows/Linux/macOS, dostęp do Internetu</w:t>
            </w:r>
          </w:p>
        </w:tc>
      </w:tr>
    </w:tbl>
    <w:p/>
    <w:p>
      <w:pPr>
        <w:pStyle w:val="Heading2"/>
      </w:pPr>
      <w:r>
        <w:t>1. Cel dydaktyczny</w:t>
      </w:r>
    </w:p>
    <w:p>
      <w:r>
        <w:t>Ćwiczenie ma na celu praktyczne przećwiczenie podstawowych umiejętności konfiguracji i diagnostyki sieci komputerowej na poziomie stacji roboczej. Student pozna narzędzia diagnozujące oraz nauczy się interpretować wyniki testów łączności sieciowej.</w:t>
      </w:r>
    </w:p>
    <w:p>
      <w:pPr>
        <w:pStyle w:val="Heading2"/>
      </w:pPr>
      <w:r>
        <w:t>2. Efekty kształcenia</w:t>
      </w:r>
    </w:p>
    <w:p>
      <w:r>
        <w:t>Po ukończeniu ćwiczenia student będzie potrafił:</w:t>
      </w:r>
    </w:p>
    <w:p>
      <w:pPr>
        <w:pStyle w:val="ListBullet"/>
      </w:pPr>
      <w:r>
        <w:t>Sprawdzić i zinterpretować konfigurację IP interfejsów sieciowych</w:t>
      </w:r>
    </w:p>
    <w:p>
      <w:pPr>
        <w:pStyle w:val="ListBullet"/>
      </w:pPr>
      <w:r>
        <w:t>Przeprowadzić podstawowe testy łączności przy użyciu polecenia ping</w:t>
      </w:r>
    </w:p>
    <w:p>
      <w:pPr>
        <w:pStyle w:val="ListBullet"/>
      </w:pPr>
      <w:r>
        <w:t>Zdiagnozować typowe problemy z połączeniem sieciowym</w:t>
      </w:r>
    </w:p>
    <w:p>
      <w:pPr>
        <w:pStyle w:val="ListBullet"/>
      </w:pPr>
      <w:r>
        <w:t>Zidentyfikować, na którym poziomie występuje problem (loopback, brama, Internet, DNS)</w:t>
      </w:r>
    </w:p>
    <w:p>
      <w:pPr>
        <w:pStyle w:val="ListBullet"/>
      </w:pPr>
      <w:r>
        <w:t>Udokumentować wyniki testów w formie raportu diagnostycznego</w:t>
      </w:r>
    </w:p>
    <w:p/>
    <w:p>
      <w:pPr>
        <w:pStyle w:val="Heading2"/>
      </w:pPr>
      <w:r>
        <w:t>3. Wymagane środowisko i narzędzia</w:t>
      </w:r>
    </w:p>
    <w:p>
      <w:pPr>
        <w:pStyle w:val="Heading3"/>
      </w:pPr>
      <w:r>
        <w:t>Sprzęt i oprogramowanie:</w:t>
      </w:r>
    </w:p>
    <w:p>
      <w:pPr>
        <w:pStyle w:val="ListBullet"/>
      </w:pPr>
      <w:r>
        <w:t>Stacja robocza z systemem Windows 10/11, Linux (Ubuntu/Debian) lub macOS</w:t>
      </w:r>
    </w:p>
    <w:p>
      <w:pPr>
        <w:pStyle w:val="ListBullet"/>
      </w:pPr>
      <w:r>
        <w:t>Aktywny interfejs sieciowy (Ethernet lub Wi-Fi)</w:t>
      </w:r>
    </w:p>
    <w:p>
      <w:pPr>
        <w:pStyle w:val="ListBullet"/>
      </w:pPr>
      <w:r>
        <w:t>Dostęp do sieci lokalnej z bramą internetową</w:t>
      </w:r>
    </w:p>
    <w:p>
      <w:pPr>
        <w:pStyle w:val="ListBullet"/>
      </w:pPr>
      <w:r>
        <w:t>Dostęp do Internetu</w:t>
      </w:r>
    </w:p>
    <w:p>
      <w:pPr>
        <w:pStyle w:val="ListBullet"/>
      </w:pPr>
      <w:r>
        <w:t>Edytor tekstu lub procesor tekstu (np. MS Word, LibreOffice Writer, Notepad++)</w:t>
      </w:r>
    </w:p>
    <w:p>
      <w:pPr>
        <w:pStyle w:val="Heading3"/>
      </w:pPr>
      <w:r>
        <w:t>Uprawnienia:</w:t>
      </w:r>
    </w:p>
    <w:p>
      <w:r>
        <w:t>Standardowy użytkownik (polecenia diagnostyczne nie wymagają uprawnień administratora)</w:t>
      </w:r>
    </w:p>
    <w:p/>
    <w:p>
      <w:pPr>
        <w:pStyle w:val="Heading2"/>
      </w:pPr>
      <w:r>
        <w:t>4. Wprowadzenie teoretyczne (15 minut)</w:t>
      </w:r>
    </w:p>
    <w:p>
      <w:pPr>
        <w:pStyle w:val="Heading3"/>
      </w:pPr>
      <w:r>
        <w:t>4.1. Podstawowe parametry konfiguracji IP</w:t>
      </w:r>
    </w:p>
    <w:p>
      <w:pPr>
        <w:pStyle w:val="ListBullet"/>
      </w:pPr>
      <w:r>
        <w:t>Adres IP – unikalny identyfikator interfejsu w sieci (np. 192.168.1.105)</w:t>
      </w:r>
    </w:p>
    <w:p>
      <w:pPr>
        <w:pStyle w:val="ListBullet"/>
      </w:pPr>
      <w:r>
        <w:t>Maska podsieci – określa zakres sieci lokalnej (np. 255.255.255.0)</w:t>
      </w:r>
    </w:p>
    <w:p>
      <w:pPr>
        <w:pStyle w:val="ListBullet"/>
      </w:pPr>
      <w:r>
        <w:t>Brama domyślna (default gateway) – adres routera umożliwiającego komunikację z innymi sieciami</w:t>
      </w:r>
    </w:p>
    <w:p>
      <w:pPr>
        <w:pStyle w:val="ListBullet"/>
      </w:pPr>
      <w:r>
        <w:t>Serwer DNS – tłumaczy nazwy domenowe na adresy IP</w:t>
      </w:r>
    </w:p>
    <w:p>
      <w:pPr>
        <w:pStyle w:val="ListBullet"/>
      </w:pPr>
      <w:r>
        <w:t>Adres loopback (127.0.0.1) – wirtualny interfejs do testowania stosu TCP/IP</w:t>
      </w:r>
    </w:p>
    <w:p>
      <w:pPr>
        <w:pStyle w:val="Heading3"/>
      </w:pPr>
      <w:r>
        <w:t>4.2. Polecenie ping</w:t>
      </w:r>
    </w:p>
    <w:p>
      <w:r>
        <w:t>Narzędzie ping wykorzystuje protokół ICMP do testowania łączności z innym hostem. Wysyła pakiety ECHO_REQUEST i oczekuje odpowiedzi ECHO_REPLY.</w:t>
      </w:r>
    </w:p>
    <w:p>
      <w:r>
        <w:t>Kluczowe parametry w odpowiedzi:</w:t>
      </w:r>
    </w:p>
    <w:p>
      <w:pPr>
        <w:pStyle w:val="ListBullet"/>
      </w:pPr>
      <w:r>
        <w:t>TTL (Time To Live) – czas życia pakietu</w:t>
      </w:r>
    </w:p>
    <w:p>
      <w:pPr>
        <w:pStyle w:val="ListBullet"/>
      </w:pPr>
      <w:r>
        <w:t>RTT (Round Trip Time) – czas podróży tam i z powrotem (w milisekundach)</w:t>
      </w:r>
    </w:p>
    <w:p>
      <w:pPr>
        <w:pStyle w:val="ListBullet"/>
      </w:pPr>
      <w:r>
        <w:t>Packet loss – procent utraconych pakietów</w:t>
      </w:r>
    </w:p>
    <w:p/>
    <w:p>
      <w:pPr>
        <w:pStyle w:val="Heading2"/>
      </w:pPr>
      <w:r>
        <w:t>5. Część praktyczna – zadania do wykonania (60 minut)</w:t>
      </w:r>
    </w:p>
    <w:p>
      <w:pPr>
        <w:pStyle w:val="Heading3"/>
      </w:pPr>
      <w:r>
        <w:t>Zadanie 1: Sprawdzenie konfiguracji IP (15 minut)</w:t>
      </w:r>
    </w:p>
    <w:p>
      <w:r>
        <w:t>Krok 1: Otwarcie wiersza poleceń/terminala</w:t>
      </w:r>
    </w:p>
    <w:p>
      <w:pPr>
        <w:pStyle w:val="ListNumber"/>
      </w:pPr>
      <w:r>
        <w:t>Windows: Naciśnij Win+R, wpisz cmd, Enter</w:t>
      </w:r>
    </w:p>
    <w:p>
      <w:pPr>
        <w:pStyle w:val="ListNumber"/>
      </w:pPr>
      <w:r>
        <w:t>Linux: Ctrl+Alt+T lub uruchom Terminal z menu</w:t>
      </w:r>
    </w:p>
    <w:p>
      <w:pPr>
        <w:pStyle w:val="ListNumber"/>
      </w:pPr>
      <w:r>
        <w:t>macOS: Cmd+Space, wpisz "Terminal", Enter</w:t>
      </w:r>
    </w:p>
    <w:p/>
    <w:p>
      <w:r>
        <w:t>Krok 2: Wyświetlenie konfiguracji interfejsów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System operacyjny</w:t>
            </w:r>
          </w:p>
        </w:tc>
        <w:tc>
          <w:tcPr>
            <w:tcW w:type="dxa" w:w="2880"/>
          </w:tcPr>
          <w:p>
            <w:r>
              <w:rPr>
                <w:b/>
              </w:rPr>
              <w:t>Polecenie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Uwagi</w:t>
            </w:r>
          </w:p>
        </w:tc>
      </w:tr>
      <w:tr>
        <w:tc>
          <w:tcPr>
            <w:tcW w:type="dxa" w:w="2880"/>
          </w:tcPr>
          <w:p>
            <w:r>
              <w:t>Windows</w:t>
            </w:r>
          </w:p>
        </w:tc>
        <w:tc>
          <w:tcPr>
            <w:tcW w:type="dxa" w:w="2880"/>
          </w:tcPr>
          <w:p>
            <w:r>
              <w:t>ipconfig /all</w:t>
            </w:r>
          </w:p>
        </w:tc>
        <w:tc>
          <w:tcPr>
            <w:tcW w:type="dxa" w:w="2880"/>
          </w:tcPr>
          <w:p>
            <w:r>
              <w:t>Wyświetla pełną konfigurację wszystkich interfejsów</w:t>
            </w:r>
          </w:p>
        </w:tc>
      </w:tr>
      <w:tr>
        <w:tc>
          <w:tcPr>
            <w:tcW w:type="dxa" w:w="2880"/>
          </w:tcPr>
          <w:p>
            <w:r>
              <w:t>Linux</w:t>
            </w:r>
          </w:p>
        </w:tc>
        <w:tc>
          <w:tcPr>
            <w:tcW w:type="dxa" w:w="2880"/>
          </w:tcPr>
          <w:p>
            <w:r>
              <w:t>ip addr show</w:t>
              <w:br/>
              <w:t>lub</w:t>
              <w:br/>
              <w:t>ifconfig -a</w:t>
            </w:r>
          </w:p>
        </w:tc>
        <w:tc>
          <w:tcPr>
            <w:tcW w:type="dxa" w:w="2880"/>
          </w:tcPr>
          <w:p>
            <w:r>
              <w:t>Preferuj ip addr show (nowsza komenda)</w:t>
            </w:r>
          </w:p>
        </w:tc>
      </w:tr>
      <w:tr>
        <w:tc>
          <w:tcPr>
            <w:tcW w:type="dxa" w:w="2880"/>
          </w:tcPr>
          <w:p>
            <w:r>
              <w:t>macOS</w:t>
            </w:r>
          </w:p>
        </w:tc>
        <w:tc>
          <w:tcPr>
            <w:tcW w:type="dxa" w:w="2880"/>
          </w:tcPr>
          <w:p>
            <w:r>
              <w:t>ifconfig</w:t>
              <w:br/>
              <w:t>lub</w:t>
              <w:br/>
              <w:t>networksetup -listallhardwareports</w:t>
            </w:r>
          </w:p>
        </w:tc>
        <w:tc>
          <w:tcPr>
            <w:tcW w:type="dxa" w:w="2880"/>
          </w:tcPr>
          <w:p>
            <w:r>
              <w:t>ifconfig wystarczy dla podstawowej diagnostyki</w:t>
            </w:r>
          </w:p>
        </w:tc>
      </w:tr>
    </w:tbl>
    <w:p/>
    <w:p>
      <w:r>
        <w:t>Krok 3: Dokumentacja konfiguracji</w:t>
      </w:r>
    </w:p>
    <w:p>
      <w:r>
        <w:t>Zapisz poniższe informacje w notatniku/dokumencie (będą potrzebne w raporcie końcowym):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Parametr</w:t>
            </w:r>
          </w:p>
        </w:tc>
        <w:tc>
          <w:tcPr>
            <w:tcW w:type="dxa" w:w="4320"/>
          </w:tcPr>
          <w:p>
            <w:r>
              <w:rPr>
                <w:b/>
              </w:rPr>
              <w:t>Wartość (do uzupełnienia przez studenta)</w:t>
            </w:r>
          </w:p>
        </w:tc>
      </w:tr>
      <w:tr>
        <w:tc>
          <w:tcPr>
            <w:tcW w:type="dxa" w:w="4320"/>
          </w:tcPr>
          <w:p>
            <w:r>
              <w:t>Adres IP: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Maska podsieci: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Brama domyślna: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Serwer DNS (podstawowy):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 MAC interfejsu: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3"/>
      </w:pPr>
      <w:r>
        <w:t>Zadanie 2: Test sieci loopback (5 minut)</w:t>
      </w:r>
    </w:p>
    <w:p>
      <w:r>
        <w:t>Cel: Sprawdzenie poprawności instalacji stosu TCP/IP w systemie operacyjnym.</w:t>
      </w:r>
    </w:p>
    <w:p/>
    <w:p>
      <w:r>
        <w:t>Wykonaj polecenie:</w:t>
      </w:r>
    </w:p>
    <w:p>
      <w:pPr>
        <w:pStyle w:val="IntenseQuote"/>
      </w:pPr>
      <w:r>
        <w:t>ping 127.0.0.1</w:t>
      </w:r>
    </w:p>
    <w:p/>
    <w:p>
      <w:r>
        <w:t>lub</w:t>
      </w:r>
    </w:p>
    <w:p>
      <w:pPr>
        <w:pStyle w:val="IntenseQuote"/>
      </w:pPr>
      <w:r>
        <w:t>ping localhost</w:t>
      </w:r>
    </w:p>
    <w:p/>
    <w:p>
      <w:r>
        <w:t>Oczekiwany rezultat:</w:t>
      </w:r>
    </w:p>
    <w:p>
      <w:pPr>
        <w:pStyle w:val="ListBullet"/>
      </w:pPr>
      <w:r>
        <w:t>Odpowiedzi z adresu 127.0.0.1</w:t>
      </w:r>
    </w:p>
    <w:p>
      <w:pPr>
        <w:pStyle w:val="ListBullet"/>
      </w:pPr>
      <w:r>
        <w:t>Czas odpowiedzi poniżej 1 ms</w:t>
      </w:r>
    </w:p>
    <w:p>
      <w:pPr>
        <w:pStyle w:val="ListBullet"/>
      </w:pPr>
      <w:r>
        <w:t>0% utraty pakietów</w:t>
      </w:r>
    </w:p>
    <w:p>
      <w:pPr>
        <w:pStyle w:val="ListBullet"/>
      </w:pPr>
      <w:r>
        <w:t>Jeśli test się nie powiódł – problem ze stosem TCP/IP w systemie operacyjnym</w:t>
      </w:r>
    </w:p>
    <w:p/>
    <w:p>
      <w:pPr>
        <w:pStyle w:val="Heading3"/>
      </w:pPr>
      <w:r>
        <w:t>Zadanie 3: Test łączności z bramą domyślną (10 minut)</w:t>
      </w:r>
    </w:p>
    <w:p>
      <w:r>
        <w:t>Cel: Sprawdzenie, czy stacja robocza ma łączność z routerem (bramą) w sieci lokalnej.</w:t>
      </w:r>
    </w:p>
    <w:p/>
    <w:p>
      <w:r>
        <w:t>Krok 1: Odczytaj adres bramy z zadania 1 (np. 192.168.1.1)</w:t>
      </w:r>
    </w:p>
    <w:p/>
    <w:p>
      <w:r>
        <w:t>Krok 2: Wykonaj polecenie (podstaw swój adres bramy):</w:t>
      </w:r>
    </w:p>
    <w:p>
      <w:pPr>
        <w:pStyle w:val="IntenseQuote"/>
      </w:pPr>
      <w:r>
        <w:t>ping 192.168.1.1</w:t>
      </w:r>
    </w:p>
    <w:p/>
    <w:p>
      <w:r>
        <w:t>Analiza wyników:</w:t>
      </w:r>
    </w:p>
    <w:p>
      <w:pPr>
        <w:pStyle w:val="ListBullet"/>
      </w:pPr>
      <w:r>
        <w:t>OK (czas 1-10 ms) – łączność z routerem jest prawidłowa</w:t>
      </w:r>
    </w:p>
    <w:p>
      <w:pPr>
        <w:pStyle w:val="ListBullet"/>
      </w:pPr>
      <w:r>
        <w:t>TIMEOUT lub "Destination host unreachable" – problemy:</w:t>
      </w:r>
    </w:p>
    <w:p>
      <w:pPr>
        <w:pStyle w:val="ListBullet"/>
      </w:pPr>
      <w:r>
        <w:t xml:space="preserve">  → Sprawdź podłączenie kabla sieciowego lub połączenie Wi-Fi</w:t>
      </w:r>
    </w:p>
    <w:p>
      <w:pPr>
        <w:pStyle w:val="ListBullet"/>
      </w:pPr>
      <w:r>
        <w:t xml:space="preserve">  → Sprawdź, czy router jest włączony</w:t>
      </w:r>
    </w:p>
    <w:p>
      <w:pPr>
        <w:pStyle w:val="ListBullet"/>
      </w:pPr>
      <w:r>
        <w:t xml:space="preserve">  → Sprawdź konfigurację zapory sieciowej (firewall)</w:t>
      </w:r>
    </w:p>
    <w:p>
      <w:pPr>
        <w:pStyle w:val="ListBullet"/>
      </w:pPr>
      <w:r>
        <w:t>Wysoki czas odpowiedzi (&gt;50 ms) – możliwe problemy z wydajnością sieci lokalnej</w:t>
      </w:r>
    </w:p>
    <w:p/>
    <w:p>
      <w:pPr>
        <w:pStyle w:val="Heading3"/>
      </w:pPr>
      <w:r>
        <w:t>Zadanie 4: Test łączności z Internetem (10 minut)</w:t>
      </w:r>
    </w:p>
    <w:p>
      <w:r>
        <w:t>Cel: Sprawdzenie, czy stacja robocza ma dostęp do Internetu.</w:t>
      </w:r>
    </w:p>
    <w:p/>
    <w:p>
      <w:r>
        <w:t>Wykonaj polecenie:</w:t>
      </w:r>
    </w:p>
    <w:p>
      <w:pPr>
        <w:pStyle w:val="IntenseQuote"/>
      </w:pPr>
      <w:r>
        <w:t>ping 8.8.8.8</w:t>
      </w:r>
    </w:p>
    <w:p/>
    <w:p>
      <w:r>
        <w:t>(8.8.8.8 to publiczny serwer DNS Google)</w:t>
      </w:r>
    </w:p>
    <w:p/>
    <w:p>
      <w:r>
        <w:t>Analiza wyników:</w:t>
      </w:r>
    </w:p>
    <w:p>
      <w:pPr>
        <w:pStyle w:val="ListBullet"/>
      </w:pPr>
      <w:r>
        <w:t>OK (czas 10-50 ms w zależności od lokalizacji) – dostęp do Internetu działa</w:t>
      </w:r>
    </w:p>
    <w:p>
      <w:pPr>
        <w:pStyle w:val="ListBullet"/>
      </w:pPr>
      <w:r>
        <w:t>TIMEOUT – brak dostępu do Internetu, możliwe przyczyny:</w:t>
      </w:r>
    </w:p>
    <w:p>
      <w:pPr>
        <w:pStyle w:val="ListBullet"/>
      </w:pPr>
      <w:r>
        <w:t xml:space="preserve">  → Brama nie przekazuje ruchu (sprawdź test bramy z zadania 3)</w:t>
      </w:r>
    </w:p>
    <w:p>
      <w:pPr>
        <w:pStyle w:val="ListBullet"/>
      </w:pPr>
      <w:r>
        <w:t xml:space="preserve">  → Problem u dostawcy Internetu (ISP)</w:t>
      </w:r>
    </w:p>
    <w:p>
      <w:pPr>
        <w:pStyle w:val="ListBullet"/>
      </w:pPr>
      <w:r>
        <w:t xml:space="preserve">  → Zapora sieciowa blokuje ruch ICMP</w:t>
      </w:r>
    </w:p>
    <w:p>
      <w:pPr>
        <w:pStyle w:val="ListBullet"/>
      </w:pPr>
      <w:r>
        <w:t>Wysoki czas odpowiedzi (&gt;100 ms) – słaba jakość połączenia internetowego</w:t>
      </w:r>
    </w:p>
    <w:p/>
    <w:p>
      <w:pPr>
        <w:pStyle w:val="Heading3"/>
      </w:pPr>
      <w:r>
        <w:t>Zadanie 5: Test rozwiązywania nazw DNS (10 minut)</w:t>
      </w:r>
    </w:p>
    <w:p>
      <w:r>
        <w:t>Cel: Sprawdzenie, czy działa rozwiązywanie nazw domenowych (DNS).</w:t>
      </w:r>
    </w:p>
    <w:p/>
    <w:p>
      <w:r>
        <w:t>Wykonaj polecenie:</w:t>
      </w:r>
    </w:p>
    <w:p>
      <w:pPr>
        <w:pStyle w:val="IntenseQuote"/>
      </w:pPr>
      <w:r>
        <w:t>ping google.com</w:t>
      </w:r>
    </w:p>
    <w:p/>
    <w:p>
      <w:r>
        <w:t>Analiza wyników:</w:t>
      </w:r>
    </w:p>
    <w:p>
      <w:pPr>
        <w:pStyle w:val="ListBullet"/>
      </w:pPr>
      <w:r>
        <w:t>OK – widzisz rozwiązany adres IP (np. "Pinging google.com [142.250.186.78]") i otrzymujesz odpowiedzi</w:t>
      </w:r>
    </w:p>
    <w:p>
      <w:pPr>
        <w:pStyle w:val="ListBullet"/>
      </w:pPr>
      <w:r>
        <w:t xml:space="preserve">  → DNS działa prawidłowo</w:t>
      </w:r>
    </w:p>
    <w:p>
      <w:pPr>
        <w:pStyle w:val="ListBullet"/>
      </w:pPr>
      <w:r>
        <w:t>"Unknown host" lub "could not find host" – problem z DNS:</w:t>
      </w:r>
    </w:p>
    <w:p>
      <w:pPr>
        <w:pStyle w:val="ListBullet"/>
      </w:pPr>
      <w:r>
        <w:t xml:space="preserve">  → Sprawdź konfigurację serwera DNS z zadania 1</w:t>
      </w:r>
    </w:p>
    <w:p>
      <w:pPr>
        <w:pStyle w:val="ListBullet"/>
      </w:pPr>
      <w:r>
        <w:t xml:space="preserve">  → Spróbuj zmienić DNS na 8.8.8.8 (Google) lub 1.1.1.1 (Cloudflare)</w:t>
      </w:r>
    </w:p>
    <w:p>
      <w:pPr>
        <w:pStyle w:val="ListBullet"/>
      </w:pPr>
      <w:r>
        <w:t xml:space="preserve">  → Sprawdź plik hosts (/etc/hosts lub C:\Windows\System32\drivers\etc\hosts)</w:t>
      </w:r>
    </w:p>
    <w:p>
      <w:pPr>
        <w:pStyle w:val="ListBullet"/>
      </w:pPr>
      <w:r>
        <w:t>Timeout mimo rozwiązania nazwy – DNS działa, ale problem z łącznością (wróć do zadania 4)</w:t>
      </w:r>
    </w:p>
    <w:p/>
    <w:p>
      <w:pPr>
        <w:pStyle w:val="Heading3"/>
      </w:pPr>
      <w:r>
        <w:t>Zadanie 6: Dodatkowe testy diagnostyczne (10 minut)</w:t>
      </w:r>
    </w:p>
    <w:p>
      <w:r>
        <w:t>Wykonaj dodatkowe testy dla pełnej diagnostyki:</w:t>
      </w:r>
    </w:p>
    <w:p/>
    <w:p>
      <w:r>
        <w:t>Test 1: Ping z liczbą pakietów</w:t>
      </w:r>
    </w:p>
    <w:p>
      <w:pPr>
        <w:pStyle w:val="IntenseQuote"/>
      </w:pPr>
      <w:r>
        <w:t>Windows: ping -n 10 8.8.8.8</w:t>
      </w:r>
    </w:p>
    <w:p>
      <w:pPr>
        <w:pStyle w:val="IntenseQuote"/>
      </w:pPr>
      <w:r>
        <w:t>Linux/Mac: ping -c 10 8.8.8.8</w:t>
      </w:r>
    </w:p>
    <w:p>
      <w:r>
        <w:t>Obserwuj statystyki utraty pakietów</w:t>
      </w:r>
    </w:p>
    <w:p/>
    <w:p>
      <w:r>
        <w:t>Test 2: Ping ciągły (obserwacja stabilności)</w:t>
      </w:r>
    </w:p>
    <w:p>
      <w:pPr>
        <w:pStyle w:val="IntenseQuote"/>
      </w:pPr>
      <w:r>
        <w:t>Windows: ping -t 8.8.8.8 (przerwij Ctrl+C)</w:t>
      </w:r>
    </w:p>
    <w:p>
      <w:pPr>
        <w:pStyle w:val="IntenseQuote"/>
      </w:pPr>
      <w:r>
        <w:t>Linux/Mac: ping 8.8.8.8 (przerwij Ctrl+C)</w:t>
      </w:r>
    </w:p>
    <w:p/>
    <w:p>
      <w:r>
        <w:t>Test 3: Śledzenie trasy do hosta</w:t>
      </w:r>
    </w:p>
    <w:p>
      <w:pPr>
        <w:pStyle w:val="IntenseQuote"/>
      </w:pPr>
      <w:r>
        <w:t>Windows: tracert google.com</w:t>
      </w:r>
    </w:p>
    <w:p>
      <w:pPr>
        <w:pStyle w:val="IntenseQuote"/>
      </w:pPr>
      <w:r>
        <w:t>Linux/Mac: traceroute google.com</w:t>
      </w:r>
    </w:p>
    <w:p>
      <w:r>
        <w:t>Obserwuj, przez ile routerów przechodzi pakiet</w:t>
      </w:r>
    </w:p>
    <w:p/>
    <w:p>
      <w:pPr>
        <w:pStyle w:val="Heading3"/>
      </w:pPr>
      <w:r>
        <w:t>Zadanie 7: Przygotowanie raportu diagnostycznego (10 minut)</w:t>
      </w:r>
    </w:p>
    <w:p>
      <w:r>
        <w:t>Na podstawie wykonanych testów wypełnij poniższą tabelę diagnostyczną. Skopiuj ją do swojego dokumentu i uzupełnij kolumny.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Lp.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Wynik</w:t>
              <w:br/>
              <w:t>(OK/FAIL/częściowo)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Znaczenie/Interpretacja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ping 127.0.0.1</w:t>
            </w:r>
          </w:p>
        </w:tc>
        <w:tc>
          <w:tcPr>
            <w:tcW w:type="dxa" w:w="2160"/>
          </w:tcPr>
          <w:p>
            <w:r>
              <w:t>np. OK (1ms)</w:t>
            </w:r>
          </w:p>
        </w:tc>
        <w:tc>
          <w:tcPr>
            <w:tcW w:type="dxa" w:w="2160"/>
          </w:tcPr>
          <w:p>
            <w:r>
              <w:t>Sieć loopback działa, stos TCP/IP OK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ping [adres bramy]</w:t>
            </w:r>
          </w:p>
        </w:tc>
        <w:tc>
          <w:tcPr>
            <w:tcW w:type="dxa" w:w="2160"/>
          </w:tcPr>
          <w:p>
            <w:r>
              <w:t>np. OK (5ms)</w:t>
            </w:r>
          </w:p>
        </w:tc>
        <w:tc>
          <w:tcPr>
            <w:tcW w:type="dxa" w:w="2160"/>
          </w:tcPr>
          <w:p>
            <w:r>
              <w:t>Łączność z routerem OK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ping 8.8.8.8</w:t>
            </w:r>
          </w:p>
        </w:tc>
        <w:tc>
          <w:tcPr>
            <w:tcW w:type="dxa" w:w="2160"/>
          </w:tcPr>
          <w:p>
            <w:r>
              <w:t>np. OK (15ms)</w:t>
            </w:r>
          </w:p>
        </w:tc>
        <w:tc>
          <w:tcPr>
            <w:tcW w:type="dxa" w:w="2160"/>
          </w:tcPr>
          <w:p>
            <w:r>
              <w:t>Internet dostępny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ping google.com</w:t>
            </w:r>
          </w:p>
        </w:tc>
        <w:tc>
          <w:tcPr>
            <w:tcW w:type="dxa" w:w="2160"/>
          </w:tcPr>
          <w:p>
            <w:r>
              <w:t>np. OK (16ms)</w:t>
            </w:r>
          </w:p>
        </w:tc>
        <w:tc>
          <w:tcPr>
            <w:tcW w:type="dxa" w:w="2160"/>
          </w:tcPr>
          <w:p>
            <w:r>
              <w:t>DNS działa, możemy rozwiązywać nazwy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Test utraty pakietów</w:t>
            </w:r>
          </w:p>
        </w:tc>
        <w:tc>
          <w:tcPr>
            <w:tcW w:type="dxa" w:w="2160"/>
          </w:tcPr>
          <w:p>
            <w:r>
              <w:t>np. 0% loss</w:t>
            </w:r>
          </w:p>
        </w:tc>
        <w:tc>
          <w:tcPr>
            <w:tcW w:type="dxa" w:w="2160"/>
          </w:tcPr>
          <w:p>
            <w:r>
              <w:t>Stabilne połączenie</w:t>
            </w:r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tracert/traceroute</w:t>
            </w:r>
          </w:p>
        </w:tc>
        <w:tc>
          <w:tcPr>
            <w:tcW w:type="dxa" w:w="2160"/>
          </w:tcPr>
          <w:p>
            <w:r>
              <w:t>np. 12 hopów</w:t>
            </w:r>
          </w:p>
        </w:tc>
        <w:tc>
          <w:tcPr>
            <w:tcW w:type="dxa" w:w="2160"/>
          </w:tcPr>
          <w:p>
            <w:r>
              <w:t>Liczba routerów do celu</w:t>
            </w:r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Ogólna ocena</w:t>
            </w:r>
          </w:p>
        </w:tc>
        <w:tc>
          <w:tcPr>
            <w:tcW w:type="dxa" w:w="2160"/>
          </w:tcPr>
          <w:p>
            <w:r>
              <w:t>np. OK</w:t>
            </w:r>
          </w:p>
        </w:tc>
        <w:tc>
          <w:tcPr>
            <w:tcW w:type="dxa" w:w="2160"/>
          </w:tcPr>
          <w:p>
            <w:r>
              <w:t>Sieć działa prawidłowo bez problemów</w:t>
            </w:r>
          </w:p>
        </w:tc>
      </w:tr>
    </w:tbl>
    <w:p/>
    <w:p>
      <w:pPr>
        <w:pStyle w:val="Heading2"/>
      </w:pPr>
      <w:r>
        <w:t>6. Scenariusze problemowe do analizy (opcjonalnie)</w:t>
      </w:r>
    </w:p>
    <w:p>
      <w:r>
        <w:t>Instruktor może symulować następujące problemy, prosząc studentów o diagnozę:</w:t>
      </w:r>
    </w:p>
    <w:p>
      <w:pPr>
        <w:pStyle w:val="Heading3"/>
      </w:pPr>
      <w:r>
        <w:t>Scenariusz A: Brak dostępu do Internetu</w:t>
      </w:r>
    </w:p>
    <w:p>
      <w:pPr>
        <w:pStyle w:val="ListBullet"/>
      </w:pPr>
      <w:r>
        <w:t>ping 127.0.0.1 → OK</w:t>
      </w:r>
    </w:p>
    <w:p>
      <w:pPr>
        <w:pStyle w:val="ListBullet"/>
      </w:pPr>
      <w:r>
        <w:t>ping [brama] → FAIL</w:t>
      </w:r>
    </w:p>
    <w:p>
      <w:pPr>
        <w:pStyle w:val="ListBullet"/>
      </w:pPr>
      <w:r>
        <w:t>ping 8.8.8.8 → FAIL</w:t>
      </w:r>
    </w:p>
    <w:p>
      <w:pPr>
        <w:pStyle w:val="ListBullet"/>
      </w:pPr>
      <w:r>
        <w:t>Diagnoza: Problem z łącznością lokalną (kabel, Wi-Fi, router)</w:t>
      </w:r>
    </w:p>
    <w:p/>
    <w:p>
      <w:pPr>
        <w:pStyle w:val="Heading3"/>
      </w:pPr>
      <w:r>
        <w:t>Scenariusz B: Problem z DNS</w:t>
      </w:r>
    </w:p>
    <w:p>
      <w:pPr>
        <w:pStyle w:val="ListBullet"/>
      </w:pPr>
      <w:r>
        <w:t>ping 127.0.0.1 → OK</w:t>
      </w:r>
    </w:p>
    <w:p>
      <w:pPr>
        <w:pStyle w:val="ListBullet"/>
      </w:pPr>
      <w:r>
        <w:t>ping [brama] → OK</w:t>
      </w:r>
    </w:p>
    <w:p>
      <w:pPr>
        <w:pStyle w:val="ListBullet"/>
      </w:pPr>
      <w:r>
        <w:t>ping 8.8.8.8 → OK</w:t>
      </w:r>
    </w:p>
    <w:p>
      <w:pPr>
        <w:pStyle w:val="ListBullet"/>
      </w:pPr>
      <w:r>
        <w:t>ping google.com → FAIL (unknown host)</w:t>
      </w:r>
    </w:p>
    <w:p>
      <w:pPr>
        <w:pStyle w:val="ListBullet"/>
      </w:pPr>
      <w:r>
        <w:t>Diagnoza: Problem z konfiguracją DNS</w:t>
      </w:r>
    </w:p>
    <w:p/>
    <w:p>
      <w:pPr>
        <w:pStyle w:val="Heading3"/>
      </w:pPr>
      <w:r>
        <w:t>Scenariusz C: Problem ze stosem TCP/IP</w:t>
      </w:r>
    </w:p>
    <w:p>
      <w:pPr>
        <w:pStyle w:val="ListBullet"/>
      </w:pPr>
      <w:r>
        <w:t>ping 127.0.0.1 → FAIL</w:t>
      </w:r>
    </w:p>
    <w:p>
      <w:pPr>
        <w:pStyle w:val="ListBullet"/>
      </w:pPr>
      <w:r>
        <w:t>Diagnoza: Uszkodzony stos TCP/IP w systemie operacyjnym (wymaga reinstalacji/resetu)</w:t>
      </w:r>
    </w:p>
    <w:p/>
    <w:p>
      <w:pPr>
        <w:pStyle w:val="Heading2"/>
      </w:pPr>
      <w:r>
        <w:t>7. Pytania kontrolne (15 minut)</w:t>
      </w:r>
    </w:p>
    <w:p>
      <w:r>
        <w:t>1. Co oznacza adres 127.0.0.1 i do czego służy?</w:t>
      </w:r>
    </w:p>
    <w:p>
      <w:r>
        <w:t>2. Jaka jest różnica między bramą domyślną a serwerem DNS?</w:t>
      </w:r>
    </w:p>
    <w:p>
      <w:r>
        <w:t>3. Co oznacza komunikat "Request timed out" w odpowiedzi ping?</w:t>
      </w:r>
    </w:p>
    <w:p>
      <w:r>
        <w:t>4. Dlaczego ping do adresu IP działa, ale ping do nazwy domenowej nie działa?</w:t>
      </w:r>
    </w:p>
    <w:p>
      <w:r>
        <w:t>5. Co to jest RTT i jak go interpretować?</w:t>
      </w:r>
    </w:p>
    <w:p>
      <w:r>
        <w:t>6. Jak sprawdzić, czy problem jest w sieci lokalnej czy u dostawcy Internetu?</w:t>
      </w:r>
    </w:p>
    <w:p>
      <w:r>
        <w:t>7. Do czego służy polecenie tracert/traceroute?</w:t>
      </w:r>
    </w:p>
    <w:p>
      <w:r>
        <w:t>8. Jakie są typowe wartości RTT dla: loopback, brama lokalna, Internet?</w:t>
      </w:r>
    </w:p>
    <w:p/>
    <w:p>
      <w:pPr>
        <w:pStyle w:val="Heading2"/>
      </w:pPr>
      <w:r>
        <w:t>8. Kryteria oceny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Kryterium</w:t>
            </w:r>
          </w:p>
        </w:tc>
        <w:tc>
          <w:tcPr>
            <w:tcW w:type="dxa" w:w="2880"/>
          </w:tcPr>
          <w:p>
            <w:r>
              <w:rPr>
                <w:b/>
              </w:rPr>
              <w:t>Punkty</w:t>
            </w:r>
          </w:p>
        </w:tc>
        <w:tc>
          <w:tcPr>
            <w:tcW w:type="dxa" w:w="2880"/>
          </w:tcPr>
          <w:p>
            <w:r>
              <w:rPr>
                <w:b/>
              </w:rPr>
              <w:t>Opis</w:t>
            </w:r>
          </w:p>
        </w:tc>
      </w:tr>
      <w:tr>
        <w:tc>
          <w:tcPr>
            <w:tcW w:type="dxa" w:w="2880"/>
          </w:tcPr>
          <w:p>
            <w:r>
              <w:t>Poprawne wykonanie testów</w:t>
            </w:r>
          </w:p>
        </w:tc>
        <w:tc>
          <w:tcPr>
            <w:tcW w:type="dxa" w:w="2880"/>
          </w:tcPr>
          <w:p>
            <w:r>
              <w:t>30 pkt</w:t>
            </w:r>
          </w:p>
        </w:tc>
        <w:tc>
          <w:tcPr>
            <w:tcW w:type="dxa" w:w="2880"/>
          </w:tcPr>
          <w:p>
            <w:r>
              <w:t>Wszystkie polecenia wykonane zgodnie z instrukcją</w:t>
            </w:r>
          </w:p>
        </w:tc>
      </w:tr>
      <w:tr>
        <w:tc>
          <w:tcPr>
            <w:tcW w:type="dxa" w:w="2880"/>
          </w:tcPr>
          <w:p>
            <w:r>
              <w:t>Prawidłowa dokumentacja konfiguracji IP</w:t>
            </w:r>
          </w:p>
        </w:tc>
        <w:tc>
          <w:tcPr>
            <w:tcW w:type="dxa" w:w="2880"/>
          </w:tcPr>
          <w:p>
            <w:r>
              <w:t>20 pkt</w:t>
            </w:r>
          </w:p>
        </w:tc>
        <w:tc>
          <w:tcPr>
            <w:tcW w:type="dxa" w:w="2880"/>
          </w:tcPr>
          <w:p>
            <w:r>
              <w:t>Kompletna tabela z parametrami sieci</w:t>
            </w:r>
          </w:p>
        </w:tc>
      </w:tr>
      <w:tr>
        <w:tc>
          <w:tcPr>
            <w:tcW w:type="dxa" w:w="2880"/>
          </w:tcPr>
          <w:p>
            <w:r>
              <w:t>Analiza i interpretacja wyników</w:t>
            </w:r>
          </w:p>
        </w:tc>
        <w:tc>
          <w:tcPr>
            <w:tcW w:type="dxa" w:w="2880"/>
          </w:tcPr>
          <w:p>
            <w:r>
              <w:t>30 pkt</w:t>
            </w:r>
          </w:p>
        </w:tc>
        <w:tc>
          <w:tcPr>
            <w:tcW w:type="dxa" w:w="2880"/>
          </w:tcPr>
          <w:p>
            <w:r>
              <w:t>Poprawne wypełnienie tabeli diagnostycznej</w:t>
            </w:r>
          </w:p>
        </w:tc>
      </w:tr>
      <w:tr>
        <w:tc>
          <w:tcPr>
            <w:tcW w:type="dxa" w:w="2880"/>
          </w:tcPr>
          <w:p>
            <w:r>
              <w:t>Odpowiedzi na pytania kontrolne</w:t>
            </w:r>
          </w:p>
        </w:tc>
        <w:tc>
          <w:tcPr>
            <w:tcW w:type="dxa" w:w="2880"/>
          </w:tcPr>
          <w:p>
            <w:r>
              <w:t>15 pkt</w:t>
            </w:r>
          </w:p>
        </w:tc>
        <w:tc>
          <w:tcPr>
            <w:tcW w:type="dxa" w:w="2880"/>
          </w:tcPr>
          <w:p>
            <w:r>
              <w:t>Minimum 6/8 poprawnych odpowiedzi</w:t>
            </w:r>
          </w:p>
        </w:tc>
      </w:tr>
      <w:tr>
        <w:tc>
          <w:tcPr>
            <w:tcW w:type="dxa" w:w="2880"/>
          </w:tcPr>
          <w:p>
            <w:r>
              <w:t>Jakość raportu</w:t>
            </w:r>
          </w:p>
        </w:tc>
        <w:tc>
          <w:tcPr>
            <w:tcW w:type="dxa" w:w="2880"/>
          </w:tcPr>
          <w:p>
            <w:r>
              <w:t>5 pkt</w:t>
            </w:r>
          </w:p>
        </w:tc>
        <w:tc>
          <w:tcPr>
            <w:tcW w:type="dxa" w:w="2880"/>
          </w:tcPr>
          <w:p>
            <w:r>
              <w:t>Czytelność, struktura, kompletność</w:t>
            </w:r>
          </w:p>
        </w:tc>
      </w:tr>
    </w:tbl>
    <w:p/>
    <w:p>
      <w:r>
        <w:t>Skala ocen:</w:t>
      </w:r>
    </w:p>
    <w:p>
      <w:pPr>
        <w:pStyle w:val="ListBullet"/>
      </w:pPr>
      <w:r>
        <w:t>90-100 pkt → Bardzo dobry (5.0)</w:t>
      </w:r>
    </w:p>
    <w:p>
      <w:pPr>
        <w:pStyle w:val="ListBullet"/>
      </w:pPr>
      <w:r>
        <w:t>80-89 pkt → Dobry plus (4.5)</w:t>
      </w:r>
    </w:p>
    <w:p>
      <w:pPr>
        <w:pStyle w:val="ListBullet"/>
      </w:pPr>
      <w:r>
        <w:t>70-79 pkt → Dobry (4.0)</w:t>
      </w:r>
    </w:p>
    <w:p>
      <w:pPr>
        <w:pStyle w:val="ListBullet"/>
      </w:pPr>
      <w:r>
        <w:t>60-69 pkt → Dostateczny plus (3.5)</w:t>
      </w:r>
    </w:p>
    <w:p>
      <w:pPr>
        <w:pStyle w:val="ListBullet"/>
      </w:pPr>
      <w:r>
        <w:t>50-59 pkt → Dostateczny (3.0)</w:t>
      </w:r>
    </w:p>
    <w:p>
      <w:pPr>
        <w:pStyle w:val="ListBullet"/>
      </w:pPr>
      <w:r>
        <w:t>poniżej 50 pkt → Niedostateczny (2.0)</w:t>
      </w:r>
    </w:p>
    <w:p/>
    <w:p>
      <w:pPr>
        <w:pStyle w:val="Heading2"/>
      </w:pPr>
      <w:r>
        <w:t>9. Materiały dodatkowe i literatura</w:t>
      </w:r>
    </w:p>
    <w:p>
      <w:pPr>
        <w:pStyle w:val="ListBullet"/>
      </w:pPr>
      <w:r>
        <w:t>RFC 792 - Internet Control Message Protocol (ICMP)</w:t>
      </w:r>
    </w:p>
    <w:p>
      <w:pPr>
        <w:pStyle w:val="ListBullet"/>
      </w:pPr>
      <w:r>
        <w:t>Dokumentacja polecenia ping: man ping (Linux) lub ping /? (Windows)</w:t>
      </w:r>
    </w:p>
    <w:p>
      <w:pPr>
        <w:pStyle w:val="ListBullet"/>
      </w:pPr>
      <w:r>
        <w:t>Materiały z wykładu: "Podstawy sieci komputerowych - warstwa sieciowa"</w:t>
      </w:r>
    </w:p>
    <w:p>
      <w:pPr>
        <w:pStyle w:val="ListBullet"/>
      </w:pPr>
      <w:r>
        <w:t>Zalecane kursy online: Cisco Networking Basics, CompTIA Network+ materials</w:t>
      </w:r>
    </w:p>
    <w:p/>
    <w:p>
      <w:pPr>
        <w:pStyle w:val="Heading2"/>
      </w:pPr>
      <w:r>
        <w:t>10. Uwagi dla instruktora</w:t>
      </w:r>
    </w:p>
    <w:p>
      <w:pPr>
        <w:pStyle w:val="ListBullet"/>
      </w:pPr>
      <w:r>
        <w:t>Upewnij się, że wszystkie stanowiska mają dostęp do Internetu przed zajęciami</w:t>
      </w:r>
    </w:p>
    <w:p>
      <w:pPr>
        <w:pStyle w:val="ListBullet"/>
      </w:pPr>
      <w:r>
        <w:t>Przygotuj przykładowe wyniki testów do pokazania na początku zajęć</w:t>
      </w:r>
    </w:p>
    <w:p>
      <w:pPr>
        <w:pStyle w:val="ListBullet"/>
      </w:pPr>
      <w:r>
        <w:t>W przypadku dużej grupy rozważ pracę w parach</w:t>
      </w:r>
    </w:p>
    <w:p>
      <w:pPr>
        <w:pStyle w:val="ListBullet"/>
      </w:pPr>
      <w:r>
        <w:t>Zachęcaj studentów do zadawania pytań podczas testów</w:t>
      </w:r>
    </w:p>
    <w:p>
      <w:pPr>
        <w:pStyle w:val="ListBullet"/>
      </w:pPr>
      <w:r>
        <w:t>Przygotuj 2-3 scenariusze awarii do symulacji (opcjonalnie)</w:t>
      </w:r>
    </w:p>
    <w:p>
      <w:pPr>
        <w:pStyle w:val="ListBullet"/>
      </w:pPr>
      <w:r>
        <w:t>Zarezerwuj ostatnie 15 minut na pytania kontrolne i omówienie</w:t>
      </w:r>
    </w:p>
    <w:p>
      <w:pPr>
        <w:pStyle w:val="ListBullet"/>
      </w:pPr>
      <w:r>
        <w:t>Studenci powinni oddać raport w ciągu 24h po zajęciach</w:t>
      </w:r>
    </w:p>
    <w:p/>
    <w:p>
      <w:r>
        <w:br w:type="page"/>
      </w:r>
    </w:p>
    <w:p>
      <w:pPr>
        <w:pStyle w:val="Heading1"/>
      </w:pPr>
      <w:r>
        <w:t>Załącznik 1: Szablon raportu dla studenta</w:t>
      </w:r>
    </w:p>
    <w:p>
      <w:pPr>
        <w:pStyle w:val="Title"/>
      </w:pPr>
      <w:r>
        <w:t>RAPORT Z ĆWICZEŃ LABORATORYJNYCH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Imię i nazwisko: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Numer indeksu: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Grupa: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Data wykonania: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Ćwiczenie:</w:t>
            </w:r>
          </w:p>
        </w:tc>
        <w:tc>
          <w:tcPr>
            <w:tcW w:type="dxa" w:w="4320"/>
          </w:tcPr>
          <w:p>
            <w:r>
              <w:t>Podstawy konfiguracji sieci na stacji roboczej</w:t>
            </w:r>
          </w:p>
        </w:tc>
      </w:tr>
    </w:tbl>
    <w:p/>
    <w:p>
      <w:pPr>
        <w:pStyle w:val="Heading2"/>
      </w:pPr>
      <w:r>
        <w:t>1. Konfiguracja interfejsu sieciowego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Parametr</w:t>
            </w:r>
          </w:p>
        </w:tc>
        <w:tc>
          <w:tcPr>
            <w:tcW w:type="dxa" w:w="4320"/>
          </w:tcPr>
          <w:p>
            <w:r>
              <w:rPr>
                <w:b/>
              </w:rPr>
              <w:t>Wartość (do uzupełnienia przez studenta)</w:t>
            </w:r>
          </w:p>
        </w:tc>
      </w:tr>
      <w:tr>
        <w:tc>
          <w:tcPr>
            <w:tcW w:type="dxa" w:w="4320"/>
          </w:tcPr>
          <w:p>
            <w:r>
              <w:t>Adres IP: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Maska podsieci: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Brama domyślna: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Serwer DNS (podstawowy):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Adres MAC interfejsu: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2"/>
      </w:pPr>
      <w:r>
        <w:t>2. Wyniki testów diagnostycznych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Lp.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Test</w:t>
            </w:r>
          </w:p>
        </w:tc>
        <w:tc>
          <w:tcPr>
            <w:tcW w:type="dxa" w:w="2160"/>
          </w:tcPr>
          <w:p>
            <w:r>
              <w:rPr>
                <w:b/>
              </w:rPr>
              <w:t>Wynik</w:t>
              <w:br/>
              <w:t>(OK/FAIL/częściowo)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Znaczenie/Interpretacja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ping 127.0.0.1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ping [adres bramy]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ping 8.8.8.8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ping google.com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Test utraty pakietów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tracert/traceroute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Ogólna ocena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3. Wnioski</w:t>
      </w:r>
    </w:p>
    <w:p>
      <w:r>
        <w:t>(Opisz swoimi słowami, co zaobserwowałeś podczas ćwiczeń, jakie problemy napotkałeś i jak je rozwiązałeś)</w:t>
      </w:r>
    </w:p>
    <w:p/>
    <w:p/>
    <w:p/>
    <w:p>
      <w:pPr>
        <w:pStyle w:val="Heading2"/>
      </w:pPr>
      <w:r>
        <w:t>4. Odpowiedzi na pytania kontrolne</w:t>
      </w:r>
    </w:p>
    <w:p>
      <w:r>
        <w:t xml:space="preserve">1. </w:t>
      </w:r>
    </w:p>
    <w:p/>
    <w:p>
      <w:r>
        <w:t xml:space="preserve">2. </w:t>
      </w:r>
    </w:p>
    <w:p/>
    <w:p>
      <w:r>
        <w:t xml:space="preserve">3. </w:t>
      </w:r>
    </w:p>
    <w:p/>
    <w:p>
      <w:r>
        <w:t xml:space="preserve">4. </w:t>
      </w:r>
    </w:p>
    <w:p/>
    <w:p>
      <w:r>
        <w:t xml:space="preserve">5. </w:t>
      </w:r>
    </w:p>
    <w:p/>
    <w:p>
      <w:r>
        <w:t xml:space="preserve">6. </w:t>
      </w:r>
    </w:p>
    <w:p/>
    <w:p>
      <w:r>
        <w:t xml:space="preserve">7. </w:t>
      </w:r>
    </w:p>
    <w:p/>
    <w:p>
      <w:r>
        <w:t xml:space="preserve">8. </w:t>
      </w:r>
    </w:p>
    <w:p/>
    <w:p/>
    <w:p>
      <w:r>
        <w:t>__________________________________________________</w:t>
      </w:r>
    </w:p>
    <w:p>
      <w:r>
        <w:t>Podpis studenta: ________________  Data: 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